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442E" w14:textId="65DD1129" w:rsidR="00397697" w:rsidRPr="0091441A" w:rsidRDefault="00654FAA" w:rsidP="00F0705E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365EBA8E" wp14:editId="6CE83D0A">
            <wp:simplePos x="0" y="0"/>
            <wp:positionH relativeFrom="column">
              <wp:posOffset>-253365</wp:posOffset>
            </wp:positionH>
            <wp:positionV relativeFrom="page">
              <wp:posOffset>123825</wp:posOffset>
            </wp:positionV>
            <wp:extent cx="952500" cy="941388"/>
            <wp:effectExtent l="0" t="0" r="0" b="0"/>
            <wp:wrapNone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PARAMEDİK MESLEK DERNEĞİ</w:t>
      </w:r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br/>
        <w:t>ÜYELİK BAŞVURU FORMU</w:t>
      </w:r>
    </w:p>
    <w:p w14:paraId="2C3015B5" w14:textId="44B99344" w:rsidR="00F0705E" w:rsidRPr="0091441A" w:rsidRDefault="00F0705E" w:rsidP="00F0705E">
      <w:pPr>
        <w:pStyle w:val="NormalWeb"/>
        <w:rPr>
          <w:rFonts w:ascii="Arial Unicode MS" w:eastAsia="Arial Unicode MS" w:hAnsi="Arial Unicode MS" w:cs="Arial Unicode MS"/>
          <w:sz w:val="20"/>
          <w:szCs w:val="20"/>
        </w:rPr>
      </w:pPr>
    </w:p>
    <w:p w14:paraId="11569C1F" w14:textId="77777777" w:rsidR="00397697" w:rsidRPr="0091441A" w:rsidRDefault="00000000" w:rsidP="00172927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A)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Üye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Tipi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ve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Kimlik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Bilgileri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4"/>
        <w:gridCol w:w="7131"/>
      </w:tblGrid>
      <w:tr w:rsidR="000943DE" w:rsidRPr="0091441A" w14:paraId="17A56D64" w14:textId="77777777" w:rsidTr="00194B76">
        <w:tc>
          <w:tcPr>
            <w:tcW w:w="1520" w:type="pct"/>
            <w:vAlign w:val="center"/>
          </w:tcPr>
          <w:p w14:paraId="6E19EC0C" w14:textId="098F3751" w:rsidR="000943DE" w:rsidRPr="0091441A" w:rsidRDefault="000943DE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T.C.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Kimlik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No *</w:t>
            </w:r>
          </w:p>
        </w:tc>
        <w:tc>
          <w:tcPr>
            <w:tcW w:w="3480" w:type="pct"/>
          </w:tcPr>
          <w:p w14:paraId="46B7E3A8" w14:textId="6A81CE22" w:rsidR="000943DE" w:rsidRPr="0091441A" w:rsidRDefault="000943DE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  ____  ____  ____  ____   ____  ____  ____  ____   ____  ____</w:t>
            </w:r>
          </w:p>
        </w:tc>
      </w:tr>
      <w:tr w:rsidR="000943DE" w:rsidRPr="0091441A" w14:paraId="653BB593" w14:textId="77777777" w:rsidTr="00194B76">
        <w:tc>
          <w:tcPr>
            <w:tcW w:w="1520" w:type="pct"/>
            <w:vAlign w:val="center"/>
          </w:tcPr>
          <w:p w14:paraId="40624223" w14:textId="11B64679" w:rsidR="000943DE" w:rsidRPr="0091441A" w:rsidRDefault="000943DE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Doğum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Tarihi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*</w:t>
            </w:r>
          </w:p>
        </w:tc>
        <w:tc>
          <w:tcPr>
            <w:tcW w:w="3480" w:type="pct"/>
          </w:tcPr>
          <w:p w14:paraId="73F6FC58" w14:textId="73C9EC55" w:rsidR="000943DE" w:rsidRPr="0091441A" w:rsidRDefault="000943DE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________ / _______ /   ______________</w:t>
            </w:r>
          </w:p>
        </w:tc>
      </w:tr>
      <w:tr w:rsidR="000943DE" w:rsidRPr="0091441A" w14:paraId="4650EA5A" w14:textId="77777777" w:rsidTr="00194B76">
        <w:tc>
          <w:tcPr>
            <w:tcW w:w="1520" w:type="pct"/>
            <w:vAlign w:val="center"/>
          </w:tcPr>
          <w:p w14:paraId="3EB1C11D" w14:textId="3FAFFA3E" w:rsidR="000943DE" w:rsidRPr="0091441A" w:rsidRDefault="000943DE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Ad *</w:t>
            </w:r>
          </w:p>
        </w:tc>
        <w:tc>
          <w:tcPr>
            <w:tcW w:w="3480" w:type="pct"/>
          </w:tcPr>
          <w:p w14:paraId="6FA92081" w14:textId="009BA7F1" w:rsidR="000943DE" w:rsidRPr="0091441A" w:rsidRDefault="000943DE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0943DE" w:rsidRPr="0091441A" w14:paraId="29CDEAD0" w14:textId="77777777" w:rsidTr="00194B76">
        <w:tc>
          <w:tcPr>
            <w:tcW w:w="1520" w:type="pct"/>
            <w:vAlign w:val="center"/>
          </w:tcPr>
          <w:p w14:paraId="293B5158" w14:textId="5F8A7624" w:rsidR="000943DE" w:rsidRPr="0091441A" w:rsidRDefault="000943DE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Soyad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*</w:t>
            </w:r>
          </w:p>
        </w:tc>
        <w:tc>
          <w:tcPr>
            <w:tcW w:w="3480" w:type="pct"/>
          </w:tcPr>
          <w:p w14:paraId="66997FEF" w14:textId="32AF0D3D" w:rsidR="000943DE" w:rsidRPr="0091441A" w:rsidRDefault="000943DE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3F8F0E07" w14:textId="77777777" w:rsidR="000943DE" w:rsidRPr="0091441A" w:rsidRDefault="000943DE" w:rsidP="000943DE">
      <w:pPr>
        <w:spacing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14:paraId="45F7C701" w14:textId="77777777" w:rsidR="00397697" w:rsidRDefault="00000000" w:rsidP="00172927">
      <w:pPr>
        <w:spacing w:after="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B)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Kimlik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/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Mesleki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ve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İletişim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Bilgileri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4"/>
        <w:gridCol w:w="7131"/>
      </w:tblGrid>
      <w:tr w:rsidR="0091441A" w:rsidRPr="0091441A" w14:paraId="2F82FBA8" w14:textId="77777777" w:rsidTr="00194B76">
        <w:tc>
          <w:tcPr>
            <w:tcW w:w="1520" w:type="pct"/>
            <w:vAlign w:val="center"/>
          </w:tcPr>
          <w:p w14:paraId="37C6CC04" w14:textId="18668029" w:rsidR="0091441A" w:rsidRPr="0091441A" w:rsidRDefault="0091441A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Meslek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/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Ünvan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*</w:t>
            </w:r>
          </w:p>
        </w:tc>
        <w:tc>
          <w:tcPr>
            <w:tcW w:w="3480" w:type="pct"/>
          </w:tcPr>
          <w:p w14:paraId="608D8061" w14:textId="2891E35C" w:rsidR="0091441A" w:rsidRPr="0091441A" w:rsidRDefault="0091441A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Acil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Tıp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Teknisyeni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     Acil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Tıp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Teknikeri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    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Diğer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   ……………………</w:t>
            </w:r>
          </w:p>
        </w:tc>
      </w:tr>
      <w:tr w:rsidR="0091441A" w:rsidRPr="0091441A" w14:paraId="58660D7F" w14:textId="77777777" w:rsidTr="00194B76">
        <w:tc>
          <w:tcPr>
            <w:tcW w:w="1520" w:type="pct"/>
            <w:vAlign w:val="center"/>
          </w:tcPr>
          <w:p w14:paraId="4EFD1D85" w14:textId="29B8E44C" w:rsidR="0091441A" w:rsidRPr="0091441A" w:rsidRDefault="0091441A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Öğrenim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Durumu *</w:t>
            </w:r>
          </w:p>
        </w:tc>
        <w:tc>
          <w:tcPr>
            <w:tcW w:w="3480" w:type="pct"/>
          </w:tcPr>
          <w:p w14:paraId="5F6247B6" w14:textId="1038E0F8" w:rsidR="0091441A" w:rsidRPr="0091441A" w:rsidRDefault="0091441A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Öğrenci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    Lise ☐   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Önlisans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   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Lisans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    Yüksek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Lisans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  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Doktora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</w:t>
            </w:r>
          </w:p>
        </w:tc>
      </w:tr>
      <w:tr w:rsidR="0091441A" w:rsidRPr="0091441A" w14:paraId="4415A7DC" w14:textId="77777777" w:rsidTr="00194B76">
        <w:tc>
          <w:tcPr>
            <w:tcW w:w="1520" w:type="pct"/>
            <w:vAlign w:val="center"/>
          </w:tcPr>
          <w:p w14:paraId="5E20AF0E" w14:textId="7096E993" w:rsidR="0091441A" w:rsidRPr="0091441A" w:rsidRDefault="0091441A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İletişim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No (Cep) *</w:t>
            </w:r>
          </w:p>
        </w:tc>
        <w:tc>
          <w:tcPr>
            <w:tcW w:w="3480" w:type="pct"/>
          </w:tcPr>
          <w:p w14:paraId="26E897D6" w14:textId="0299E57A" w:rsidR="0091441A" w:rsidRPr="0091441A" w:rsidRDefault="0091441A" w:rsidP="00B533E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(0 ________) ________   _______   _______</w:t>
            </w:r>
          </w:p>
        </w:tc>
      </w:tr>
      <w:tr w:rsidR="0091441A" w:rsidRPr="0091441A" w14:paraId="0E551161" w14:textId="77777777" w:rsidTr="00194B76">
        <w:tc>
          <w:tcPr>
            <w:tcW w:w="1520" w:type="pct"/>
            <w:vAlign w:val="center"/>
          </w:tcPr>
          <w:p w14:paraId="0DD588D4" w14:textId="5730DB96" w:rsidR="0091441A" w:rsidRPr="0091441A" w:rsidRDefault="0091441A" w:rsidP="0091441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E-Posta *</w:t>
            </w:r>
          </w:p>
        </w:tc>
        <w:tc>
          <w:tcPr>
            <w:tcW w:w="3480" w:type="pct"/>
          </w:tcPr>
          <w:p w14:paraId="53EEE1B0" w14:textId="711B3925" w:rsidR="0091441A" w:rsidRPr="0091441A" w:rsidRDefault="0091441A" w:rsidP="0091441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……………………………………………………@ ………………………………</w:t>
            </w:r>
          </w:p>
        </w:tc>
      </w:tr>
      <w:tr w:rsidR="0091441A" w:rsidRPr="0091441A" w14:paraId="4D0469A8" w14:textId="77777777" w:rsidTr="00194B76">
        <w:tc>
          <w:tcPr>
            <w:tcW w:w="1520" w:type="pct"/>
            <w:vAlign w:val="center"/>
          </w:tcPr>
          <w:p w14:paraId="551388D4" w14:textId="2E8A53ED" w:rsidR="0091441A" w:rsidRPr="0091441A" w:rsidRDefault="0091441A" w:rsidP="0091441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Şehir/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İlçe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*</w:t>
            </w:r>
          </w:p>
        </w:tc>
        <w:tc>
          <w:tcPr>
            <w:tcW w:w="3480" w:type="pct"/>
          </w:tcPr>
          <w:p w14:paraId="69751DC8" w14:textId="590B6860" w:rsidR="0091441A" w:rsidRPr="0091441A" w:rsidRDefault="0091441A" w:rsidP="0091441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………………………………………../…………………………………………</w:t>
            </w:r>
          </w:p>
        </w:tc>
      </w:tr>
    </w:tbl>
    <w:p w14:paraId="740B8DD7" w14:textId="77777777" w:rsidR="00397697" w:rsidRPr="0091441A" w:rsidRDefault="00397697" w:rsidP="00172927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7A4D5728" w14:textId="77777777" w:rsidR="00397697" w:rsidRPr="0091441A" w:rsidRDefault="00000000" w:rsidP="001729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C) Adres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Bilgileri</w:t>
      </w:r>
      <w:proofErr w:type="spellEnd"/>
    </w:p>
    <w:p w14:paraId="48423AE0" w14:textId="13E97A8E" w:rsidR="00397697" w:rsidRPr="0091441A" w:rsidRDefault="00F0705E" w:rsidP="00172927">
      <w:pPr>
        <w:rPr>
          <w:rFonts w:ascii="Arial Unicode MS" w:eastAsia="Arial Unicode MS" w:hAnsi="Arial Unicode MS" w:cs="Arial Unicode MS"/>
          <w:i/>
          <w:iCs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b/>
          <w:i/>
          <w:iCs/>
          <w:sz w:val="20"/>
          <w:szCs w:val="20"/>
        </w:rPr>
        <w:t xml:space="preserve">     </w:t>
      </w:r>
      <w:r w:rsidR="004D56D7" w:rsidRPr="0091441A">
        <w:rPr>
          <w:rFonts w:ascii="Arial Unicode MS" w:eastAsia="Arial Unicode MS" w:hAnsi="Arial Unicode MS" w:cs="Arial Unicode MS"/>
          <w:b/>
          <w:i/>
          <w:iCs/>
          <w:sz w:val="20"/>
          <w:szCs w:val="20"/>
        </w:rPr>
        <w:t xml:space="preserve">“KVKK </w:t>
      </w:r>
      <w:proofErr w:type="spellStart"/>
      <w:r w:rsidR="004D56D7" w:rsidRPr="0091441A">
        <w:rPr>
          <w:rFonts w:ascii="Arial Unicode MS" w:eastAsia="Arial Unicode MS" w:hAnsi="Arial Unicode MS" w:cs="Arial Unicode MS"/>
          <w:b/>
          <w:i/>
          <w:iCs/>
          <w:sz w:val="20"/>
          <w:szCs w:val="20"/>
        </w:rPr>
        <w:t>Kapsamında</w:t>
      </w:r>
      <w:proofErr w:type="spellEnd"/>
      <w:r w:rsidR="004D56D7" w:rsidRPr="0091441A">
        <w:rPr>
          <w:rFonts w:ascii="Arial Unicode MS" w:eastAsia="Arial Unicode MS" w:hAnsi="Arial Unicode MS" w:cs="Arial Unicode MS"/>
          <w:b/>
          <w:i/>
          <w:iCs/>
          <w:sz w:val="20"/>
          <w:szCs w:val="20"/>
        </w:rPr>
        <w:t xml:space="preserve"> Adres Bilgisi Kapatılmıştır!”</w:t>
      </w:r>
    </w:p>
    <w:p w14:paraId="2FD98708" w14:textId="77777777" w:rsidR="00397697" w:rsidRPr="0091441A" w:rsidRDefault="00000000" w:rsidP="00172927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D) Beyan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ve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Onaylar</w:t>
      </w:r>
      <w:proofErr w:type="spellEnd"/>
    </w:p>
    <w:p w14:paraId="471E07B6" w14:textId="6845C2D8" w:rsidR="00397697" w:rsidRPr="0091441A" w:rsidRDefault="00F0705E" w:rsidP="00172927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   ☐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Dernek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tüzüğünü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okudum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üyelik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başvurumu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kendi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rızamla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yapıyorum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3CD7AF73" w14:textId="77777777" w:rsidR="00194B76" w:rsidRDefault="00F0705E" w:rsidP="00172927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   ☐ KVKK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Aydınlatma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Metnini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okudum</w:t>
      </w:r>
      <w:proofErr w:type="spellEnd"/>
      <w:r w:rsidR="00194B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194B76">
        <w:rPr>
          <w:rFonts w:ascii="Arial Unicode MS" w:eastAsia="Arial Unicode MS" w:hAnsi="Arial Unicode MS" w:cs="Arial Unicode MS"/>
          <w:sz w:val="20"/>
          <w:szCs w:val="20"/>
        </w:rPr>
        <w:t>ve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kişi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sel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verilerimin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işlenmesi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hakkında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bilgilendirildim</w:t>
      </w:r>
      <w:proofErr w:type="spellEnd"/>
      <w:r w:rsidR="00194B76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661AA7BB" w14:textId="0F71C8BF" w:rsidR="00397697" w:rsidRPr="0091441A" w:rsidRDefault="00194B76" w:rsidP="00172927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☐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Kişisel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verilerimin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Paramedik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meslek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Derneği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tarafından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işlenmesine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izin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veriyorum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00F2DEF1" w14:textId="0FB28E6C" w:rsidR="00397697" w:rsidRPr="0091441A" w:rsidRDefault="00F0705E" w:rsidP="00172927">
      <w:pPr>
        <w:rPr>
          <w:rFonts w:ascii="Arial Unicode MS" w:eastAsia="Arial Unicode MS" w:hAnsi="Arial Unicode MS" w:cs="Arial Unicode MS"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   ☐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İletişim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izinleri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 w:rsidR="00654FAA"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SMS ☐   </w:t>
      </w:r>
      <w:r w:rsidR="00654FAA"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Pr="0091441A">
        <w:rPr>
          <w:rFonts w:ascii="Arial Unicode MS" w:eastAsia="Arial Unicode MS" w:hAnsi="Arial Unicode MS" w:cs="Arial Unicode MS"/>
          <w:sz w:val="20"/>
          <w:szCs w:val="20"/>
        </w:rPr>
        <w:t>E-</w:t>
      </w:r>
      <w:proofErr w:type="spellStart"/>
      <w:r w:rsidRPr="0091441A">
        <w:rPr>
          <w:rFonts w:ascii="Arial Unicode MS" w:eastAsia="Arial Unicode MS" w:hAnsi="Arial Unicode MS" w:cs="Arial Unicode MS"/>
          <w:sz w:val="20"/>
          <w:szCs w:val="20"/>
        </w:rPr>
        <w:t>posta</w:t>
      </w:r>
      <w:proofErr w:type="spellEnd"/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☐   </w:t>
      </w:r>
      <w:r w:rsidR="00654FAA"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 w:rsidRPr="0091441A">
        <w:rPr>
          <w:rFonts w:ascii="Arial Unicode MS" w:eastAsia="Arial Unicode MS" w:hAnsi="Arial Unicode MS" w:cs="Arial Unicode MS"/>
          <w:sz w:val="20"/>
          <w:szCs w:val="20"/>
        </w:rPr>
        <w:t xml:space="preserve">Arama ☐ </w:t>
      </w:r>
    </w:p>
    <w:p w14:paraId="005F81AC" w14:textId="77777777" w:rsidR="00397697" w:rsidRPr="0091441A" w:rsidRDefault="00000000" w:rsidP="00172927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E) Tarih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ve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İmza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4"/>
        <w:gridCol w:w="7131"/>
      </w:tblGrid>
      <w:tr w:rsidR="00397697" w:rsidRPr="0091441A" w14:paraId="31DAAB90" w14:textId="77777777" w:rsidTr="00194B76">
        <w:tc>
          <w:tcPr>
            <w:tcW w:w="1520" w:type="pct"/>
            <w:vAlign w:val="center"/>
          </w:tcPr>
          <w:p w14:paraId="6AFE46D9" w14:textId="77777777" w:rsidR="00397697" w:rsidRPr="0091441A" w:rsidRDefault="00000000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Başvuru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3480" w:type="pct"/>
          </w:tcPr>
          <w:p w14:paraId="37F0F458" w14:textId="72030C1B" w:rsidR="00397697" w:rsidRPr="0091441A" w:rsidRDefault="00000000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</w:t>
            </w:r>
            <w:r w:rsidR="00654FAA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</w:t>
            </w: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/ ____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</w:t>
            </w:r>
            <w:r w:rsidR="00654FAA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</w:t>
            </w: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/ ______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</w:t>
            </w:r>
            <w:r w:rsidR="00654FAA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</w:t>
            </w:r>
          </w:p>
        </w:tc>
      </w:tr>
      <w:tr w:rsidR="00397697" w:rsidRPr="0091441A" w14:paraId="39E7F290" w14:textId="77777777" w:rsidTr="00194B76">
        <w:tc>
          <w:tcPr>
            <w:tcW w:w="1520" w:type="pct"/>
            <w:vAlign w:val="center"/>
          </w:tcPr>
          <w:p w14:paraId="2CF473C1" w14:textId="77777777" w:rsidR="00397697" w:rsidRPr="0091441A" w:rsidRDefault="00000000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Başvuru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Sahibi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Ad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480" w:type="pct"/>
          </w:tcPr>
          <w:p w14:paraId="39096EAF" w14:textId="7DBFBF87" w:rsidR="00B477E8" w:rsidRPr="0091441A" w:rsidRDefault="00B477E8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97697" w:rsidRPr="0091441A" w14:paraId="0B82ACD5" w14:textId="77777777" w:rsidTr="00194B76">
        <w:tc>
          <w:tcPr>
            <w:tcW w:w="1520" w:type="pct"/>
            <w:vAlign w:val="center"/>
          </w:tcPr>
          <w:p w14:paraId="125140A1" w14:textId="77777777" w:rsidR="00397697" w:rsidRPr="0091441A" w:rsidRDefault="00000000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Islak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3480" w:type="pct"/>
          </w:tcPr>
          <w:p w14:paraId="52290A73" w14:textId="1C7E8B0A" w:rsidR="00397697" w:rsidRPr="0091441A" w:rsidRDefault="00397697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2F2D0CB2" w14:textId="77777777" w:rsidR="00397697" w:rsidRPr="0091441A" w:rsidRDefault="00397697" w:rsidP="00172927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6E4CCDAC" w14:textId="26AD7711" w:rsidR="00397697" w:rsidRPr="0091441A" w:rsidRDefault="00654FAA" w:rsidP="00172927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F)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Dernek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Kullanımı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Yönetim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proofErr w:type="spellStart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>Kurulu</w:t>
      </w:r>
      <w:proofErr w:type="spellEnd"/>
      <w:r w:rsidRPr="009144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Onayı)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4"/>
        <w:gridCol w:w="7131"/>
      </w:tblGrid>
      <w:tr w:rsidR="00397697" w:rsidRPr="0091441A" w14:paraId="361657C0" w14:textId="77777777" w:rsidTr="00194B76">
        <w:tc>
          <w:tcPr>
            <w:tcW w:w="1520" w:type="pct"/>
            <w:vAlign w:val="center"/>
          </w:tcPr>
          <w:p w14:paraId="137B247E" w14:textId="77777777" w:rsidR="00397697" w:rsidRPr="0091441A" w:rsidRDefault="00000000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Yönetim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Kurulu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Karar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Tarihi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/ No</w:t>
            </w:r>
          </w:p>
        </w:tc>
        <w:tc>
          <w:tcPr>
            <w:tcW w:w="3480" w:type="pct"/>
          </w:tcPr>
          <w:p w14:paraId="7633A38D" w14:textId="247A9F19" w:rsidR="00397697" w:rsidRPr="0091441A" w:rsidRDefault="00000000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</w:t>
            </w: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/ ____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</w:t>
            </w: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/ ______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</w:t>
            </w: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</w:t>
            </w: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/   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</w:t>
            </w: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______</w:t>
            </w:r>
            <w:r w:rsidR="004D56D7"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</w:t>
            </w:r>
          </w:p>
        </w:tc>
      </w:tr>
      <w:tr w:rsidR="00397697" w:rsidRPr="0091441A" w14:paraId="16671FB0" w14:textId="77777777" w:rsidTr="00194B76">
        <w:tc>
          <w:tcPr>
            <w:tcW w:w="1520" w:type="pct"/>
            <w:vAlign w:val="center"/>
          </w:tcPr>
          <w:p w14:paraId="12314096" w14:textId="77777777" w:rsidR="00397697" w:rsidRPr="0091441A" w:rsidRDefault="00000000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Üye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No</w:t>
            </w:r>
          </w:p>
        </w:tc>
        <w:tc>
          <w:tcPr>
            <w:tcW w:w="3480" w:type="pct"/>
          </w:tcPr>
          <w:p w14:paraId="06877A2F" w14:textId="2EB434FC" w:rsidR="00397697" w:rsidRPr="0091441A" w:rsidRDefault="00000000" w:rsidP="0017292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____________</w:t>
            </w:r>
          </w:p>
        </w:tc>
      </w:tr>
      <w:tr w:rsidR="004D56D7" w:rsidRPr="0091441A" w14:paraId="082F13F3" w14:textId="77777777" w:rsidTr="00194B76">
        <w:tc>
          <w:tcPr>
            <w:tcW w:w="1520" w:type="pct"/>
            <w:vAlign w:val="center"/>
          </w:tcPr>
          <w:p w14:paraId="585B6FF5" w14:textId="555D5AD2" w:rsidR="004D56D7" w:rsidRPr="0091441A" w:rsidRDefault="004D56D7" w:rsidP="004D5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Üye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Tipi *</w:t>
            </w:r>
          </w:p>
        </w:tc>
        <w:tc>
          <w:tcPr>
            <w:tcW w:w="3480" w:type="pct"/>
          </w:tcPr>
          <w:p w14:paraId="46E2DC6D" w14:textId="7DC531A3" w:rsidR="004D56D7" w:rsidRPr="0091441A" w:rsidRDefault="004D56D7" w:rsidP="004D5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Gerçek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Kişi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  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Tüzel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Kişi</w:t>
            </w:r>
            <w:proofErr w:type="spellEnd"/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☐</w:t>
            </w:r>
          </w:p>
        </w:tc>
      </w:tr>
      <w:tr w:rsidR="004D56D7" w:rsidRPr="0091441A" w14:paraId="258CFF51" w14:textId="77777777" w:rsidTr="00194B76">
        <w:tc>
          <w:tcPr>
            <w:tcW w:w="1520" w:type="pct"/>
            <w:vAlign w:val="center"/>
          </w:tcPr>
          <w:p w14:paraId="0D3768C6" w14:textId="77777777" w:rsidR="004D56D7" w:rsidRPr="0091441A" w:rsidRDefault="004D56D7" w:rsidP="004D5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Onay / Red</w:t>
            </w:r>
          </w:p>
        </w:tc>
        <w:tc>
          <w:tcPr>
            <w:tcW w:w="3480" w:type="pct"/>
          </w:tcPr>
          <w:p w14:paraId="21BB327F" w14:textId="6C06140B" w:rsidR="004D56D7" w:rsidRPr="0091441A" w:rsidRDefault="004D56D7" w:rsidP="004D56D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441A">
              <w:rPr>
                <w:rFonts w:ascii="Arial Unicode MS" w:eastAsia="Arial Unicode MS" w:hAnsi="Arial Unicode MS" w:cs="Arial Unicode MS"/>
                <w:sz w:val="20"/>
                <w:szCs w:val="20"/>
              </w:rPr>
              <w:t>Onay ☐   Red ☐</w:t>
            </w:r>
          </w:p>
        </w:tc>
      </w:tr>
    </w:tbl>
    <w:p w14:paraId="2D2B7D5A" w14:textId="77777777" w:rsidR="006B4104" w:rsidRPr="0091441A" w:rsidRDefault="006B4104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6B4104" w:rsidRPr="0091441A" w:rsidSect="00F0705E">
      <w:pgSz w:w="12240" w:h="15840"/>
      <w:pgMar w:top="567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6694259">
    <w:abstractNumId w:val="8"/>
  </w:num>
  <w:num w:numId="2" w16cid:durableId="1636181973">
    <w:abstractNumId w:val="6"/>
  </w:num>
  <w:num w:numId="3" w16cid:durableId="344751885">
    <w:abstractNumId w:val="5"/>
  </w:num>
  <w:num w:numId="4" w16cid:durableId="1726175176">
    <w:abstractNumId w:val="4"/>
  </w:num>
  <w:num w:numId="5" w16cid:durableId="1987006509">
    <w:abstractNumId w:val="7"/>
  </w:num>
  <w:num w:numId="6" w16cid:durableId="1199008453">
    <w:abstractNumId w:val="3"/>
  </w:num>
  <w:num w:numId="7" w16cid:durableId="1926840848">
    <w:abstractNumId w:val="2"/>
  </w:num>
  <w:num w:numId="8" w16cid:durableId="160196286">
    <w:abstractNumId w:val="1"/>
  </w:num>
  <w:num w:numId="9" w16cid:durableId="103372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3DE"/>
    <w:rsid w:val="0015074B"/>
    <w:rsid w:val="00172927"/>
    <w:rsid w:val="001927C7"/>
    <w:rsid w:val="00194B76"/>
    <w:rsid w:val="0029639D"/>
    <w:rsid w:val="00326F90"/>
    <w:rsid w:val="00397697"/>
    <w:rsid w:val="004D56D7"/>
    <w:rsid w:val="00654FAA"/>
    <w:rsid w:val="006B4104"/>
    <w:rsid w:val="0091441A"/>
    <w:rsid w:val="00AA1D8D"/>
    <w:rsid w:val="00B47730"/>
    <w:rsid w:val="00B477E8"/>
    <w:rsid w:val="00BC05DD"/>
    <w:rsid w:val="00CB0664"/>
    <w:rsid w:val="00DD11EE"/>
    <w:rsid w:val="00DF4808"/>
    <w:rsid w:val="00F070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85823"/>
  <w14:defaultImageDpi w14:val="300"/>
  <w15:docId w15:val="{CE20A967-11DE-4652-8F14-BA97D44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0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ydh119</cp:lastModifiedBy>
  <cp:revision>4</cp:revision>
  <cp:lastPrinted>2026-01-21T13:35:00Z</cp:lastPrinted>
  <dcterms:created xsi:type="dcterms:W3CDTF">2026-01-21T13:35:00Z</dcterms:created>
  <dcterms:modified xsi:type="dcterms:W3CDTF">2026-01-21T13:47:00Z</dcterms:modified>
  <cp:category/>
</cp:coreProperties>
</file>